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greengrocer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asparagus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bean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greengrocer</dc:title>
  <dcterms:created xsi:type="dcterms:W3CDTF">2021-11-08T03:41:09Z</dcterms:created>
  <dcterms:modified xsi:type="dcterms:W3CDTF">2021-11-08T03:41:09Z</dcterms:modified>
</cp:coreProperties>
</file>