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greenhouse effect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energy thats used faster than its made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water is used to produce electricity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energy thats made faster than its used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greenhouse gasses being released into the atmosphere warming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burning fossil fuels causes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another one of the most common greenhouse gasses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sunlight is used to produce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coal,oil,natural gas,and gasoline are all what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nonrenewable energy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one of the 3 most common gasses in the greenhouse affect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greenhouse effect ----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drives a generator which produces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wind is used to produce electricity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wind,tide/wave,solar,and geothermal energy are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carbon dioxide, nitrous oxide, and ,methane are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burning fossil fuels (a nonrenewable resource) releases ----- into the atmosphere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nonrenewable energy resource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most common greenhouse gas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renewable energy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turbine drives a-----  to produce electricity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greenhouse effect crossword puzzle</dc:title>
  <dcterms:created xsi:type="dcterms:W3CDTF">2021-10-11T08:22:26Z</dcterms:created>
  <dcterms:modified xsi:type="dcterms:W3CDTF">2021-10-11T08:22:26Z</dcterms:modified>
</cp:coreProperties>
</file>