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reptiles    </w:t>
      </w:r>
      <w:r>
        <w:t xml:space="preserve">   mammals    </w:t>
      </w:r>
      <w:r>
        <w:t xml:space="preserve">   seed    </w:t>
      </w:r>
      <w:r>
        <w:t xml:space="preserve">   trees    </w:t>
      </w:r>
      <w:r>
        <w:t xml:space="preserve">   plant    </w:t>
      </w:r>
      <w:r>
        <w:t xml:space="preserve">   animals    </w:t>
      </w:r>
      <w:r>
        <w:t xml:space="preserve">   love    </w:t>
      </w:r>
      <w:r>
        <w:t xml:space="preserve">   enviroment    </w:t>
      </w:r>
      <w:r>
        <w:t xml:space="preserve">   nature    </w:t>
      </w:r>
      <w:r>
        <w:t xml:space="preserve">   peace    </w:t>
      </w:r>
      <w:r>
        <w:t xml:space="preserve">   green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greenpeace</dc:title>
  <dcterms:created xsi:type="dcterms:W3CDTF">2021-10-11T08:22:21Z</dcterms:created>
  <dcterms:modified xsi:type="dcterms:W3CDTF">2021-10-11T08:22:21Z</dcterms:modified>
</cp:coreProperties>
</file>