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Buenas 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Buenas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Friend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Hasta luego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You're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Hasta Manana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Goodnight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See you 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Senorita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Friend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See you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2021-10-11T08:22:53Z</dcterms:created>
  <dcterms:modified xsi:type="dcterms:W3CDTF">2021-10-11T08:22:53Z</dcterms:modified>
</cp:coreProperties>
</file>