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afternoon.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morning.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No.; Not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you.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Welcome home.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go and come 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 for the meal. (before eating)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 you for the meal. (after eating)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night.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Good-bye.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 me.; I'm sorry.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2022-01-02T03:29:58Z</dcterms:created>
  <dcterms:modified xsi:type="dcterms:W3CDTF">2022-01-02T03:29:58Z</dcterms:modified>
</cp:coreProperties>
</file>