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greetings and 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violette    </w:t>
      </w:r>
      <w:r>
        <w:t xml:space="preserve">   rose    </w:t>
      </w:r>
      <w:r>
        <w:t xml:space="preserve">   noir    </w:t>
      </w:r>
      <w:r>
        <w:t xml:space="preserve">   brun    </w:t>
      </w:r>
      <w:r>
        <w:t xml:space="preserve">   bleu    </w:t>
      </w:r>
      <w:r>
        <w:t xml:space="preserve">   vert    </w:t>
      </w:r>
      <w:r>
        <w:t xml:space="preserve">   rouge    </w:t>
      </w:r>
      <w:r>
        <w:t xml:space="preserve">   orange    </w:t>
      </w:r>
      <w:r>
        <w:t xml:space="preserve">   jaune    </w:t>
      </w:r>
      <w:r>
        <w:t xml:space="preserve">   blanc    </w:t>
      </w:r>
      <w:r>
        <w:t xml:space="preserve">   bonmatin    </w:t>
      </w:r>
      <w:r>
        <w:t xml:space="preserve">   allo    </w:t>
      </w:r>
      <w:r>
        <w:t xml:space="preserve">   aurevoir    </w:t>
      </w:r>
      <w:r>
        <w:t xml:space="preserve">   salut    </w:t>
      </w:r>
      <w:r>
        <w:t xml:space="preserve">   bonnenuit    </w:t>
      </w:r>
      <w:r>
        <w:t xml:space="preserve">   bonjour    </w:t>
      </w:r>
      <w:r>
        <w:t xml:space="preserve">   bonsoir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 and colors</dc:title>
  <dcterms:created xsi:type="dcterms:W3CDTF">2021-10-11T08:22:08Z</dcterms:created>
  <dcterms:modified xsi:type="dcterms:W3CDTF">2021-10-11T08:22:08Z</dcterms:modified>
</cp:coreProperties>
</file>