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gregor the overlander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gregors rat friend (female)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solovets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of regalias bat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cockroaches that risks her life for boots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gregors friend (queen of regalia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gregors rat friend(male)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cares for gregors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place gregor sees regalia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gregors little sister ( the one who is older than boots)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gregors bat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 the overlander crossword</dc:title>
  <dcterms:created xsi:type="dcterms:W3CDTF">2021-10-11T08:23:32Z</dcterms:created>
  <dcterms:modified xsi:type="dcterms:W3CDTF">2021-10-11T08:23:32Z</dcterms:modified>
</cp:coreProperties>
</file>