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grenade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Hideki's dad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it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who fights for okinawa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onomatopoeia that they use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fighting against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bully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weapon they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fighting in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Ray's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American soldier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grenade crossword puzzle</dc:title>
  <dcterms:created xsi:type="dcterms:W3CDTF">2021-10-11T08:23:20Z</dcterms:created>
  <dcterms:modified xsi:type="dcterms:W3CDTF">2021-10-11T08:23:20Z</dcterms:modified>
</cp:coreProperties>
</file>