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grey anatomy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name of callie and arizona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name of teddy and owen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name of lexie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name of derek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name of derek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name of amelia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name of lexie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name of amelia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the name lexie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name of teddy and owen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then a name of owen second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name of meredith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the name of amelia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the name of lexie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the name of meredith sister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name of meredith and derek first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name of april and jackson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name amelia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name of amelia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name of jackson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name of meredith and derek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name jackson and april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name of meredith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name of meredith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name of callie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 the name of meredith second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the name of  meredith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the name of lexie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the name of amelia first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 anatomy family</dc:title>
  <dcterms:created xsi:type="dcterms:W3CDTF">2021-11-17T03:29:07Z</dcterms:created>
  <dcterms:modified xsi:type="dcterms:W3CDTF">2021-11-17T03:29:07Z</dcterms:modified>
</cp:coreProperties>
</file>