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grey's anatomy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carina    </w:t>
      </w:r>
      <w:r>
        <w:t xml:space="preserve">   andrew    </w:t>
      </w:r>
      <w:r>
        <w:t xml:space="preserve">   jackson    </w:t>
      </w:r>
      <w:r>
        <w:t xml:space="preserve">   april    </w:t>
      </w:r>
      <w:r>
        <w:t xml:space="preserve">   owen    </w:t>
      </w:r>
      <w:r>
        <w:t xml:space="preserve">   amelia    </w:t>
      </w:r>
      <w:r>
        <w:t xml:space="preserve">   wilson    </w:t>
      </w:r>
      <w:r>
        <w:t xml:space="preserve">   nathan    </w:t>
      </w:r>
      <w:r>
        <w:t xml:space="preserve">   ben    </w:t>
      </w:r>
      <w:r>
        <w:t xml:space="preserve">   callie    </w:t>
      </w:r>
      <w:r>
        <w:t xml:space="preserve">   arizona    </w:t>
      </w:r>
      <w:r>
        <w:t xml:space="preserve">   lexie    </w:t>
      </w:r>
      <w:r>
        <w:t xml:space="preserve">   addison    </w:t>
      </w:r>
      <w:r>
        <w:t xml:space="preserve">   mark    </w:t>
      </w:r>
      <w:r>
        <w:t xml:space="preserve">   bailey    </w:t>
      </w:r>
      <w:r>
        <w:t xml:space="preserve">   richard    </w:t>
      </w:r>
      <w:r>
        <w:t xml:space="preserve">   burke    </w:t>
      </w:r>
      <w:r>
        <w:t xml:space="preserve">   alex    </w:t>
      </w:r>
      <w:r>
        <w:t xml:space="preserve">   izzie    </w:t>
      </w:r>
      <w:r>
        <w:t xml:space="preserve">   george    </w:t>
      </w:r>
      <w:r>
        <w:t xml:space="preserve">   cristina    </w:t>
      </w:r>
      <w:r>
        <w:t xml:space="preserve">   derek    </w:t>
      </w:r>
      <w:r>
        <w:t xml:space="preserve">   meredith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grey's anatomy </dc:title>
  <dcterms:created xsi:type="dcterms:W3CDTF">2021-10-11T08:23:56Z</dcterms:created>
  <dcterms:modified xsi:type="dcterms:W3CDTF">2021-10-11T08:23:56Z</dcterms:modified>
</cp:coreProperties>
</file>