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greys anatomy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addison    </w:t>
      </w:r>
      <w:r>
        <w:t xml:space="preserve">   adele    </w:t>
      </w:r>
      <w:r>
        <w:t xml:space="preserve">   alex    </w:t>
      </w:r>
      <w:r>
        <w:t xml:space="preserve">   altman    </w:t>
      </w:r>
      <w:r>
        <w:t xml:space="preserve">   amelia    </w:t>
      </w:r>
      <w:r>
        <w:t xml:space="preserve">   april    </w:t>
      </w:r>
      <w:r>
        <w:t xml:space="preserve">   avery    </w:t>
      </w:r>
      <w:r>
        <w:t xml:space="preserve">   bailey    </w:t>
      </w:r>
      <w:r>
        <w:t xml:space="preserve">   burke    </w:t>
      </w:r>
      <w:r>
        <w:t xml:space="preserve">   callie    </w:t>
      </w:r>
      <w:r>
        <w:t xml:space="preserve">   cardiothoracic    </w:t>
      </w:r>
      <w:r>
        <w:t xml:space="preserve">   dereck    </w:t>
      </w:r>
      <w:r>
        <w:t xml:space="preserve">   edwards    </w:t>
      </w:r>
      <w:r>
        <w:t xml:space="preserve">   ellis    </w:t>
      </w:r>
      <w:r>
        <w:t xml:space="preserve">   erica    </w:t>
      </w:r>
      <w:r>
        <w:t xml:space="preserve">   george    </w:t>
      </w:r>
      <w:r>
        <w:t xml:space="preserve">   grey    </w:t>
      </w:r>
      <w:r>
        <w:t xml:space="preserve">   hahn    </w:t>
      </w:r>
      <w:r>
        <w:t xml:space="preserve">   harris    </w:t>
      </w:r>
      <w:r>
        <w:t xml:space="preserve">   izzy    </w:t>
      </w:r>
      <w:r>
        <w:t xml:space="preserve">   jackson    </w:t>
      </w:r>
      <w:r>
        <w:t xml:space="preserve">   jo    </w:t>
      </w:r>
      <w:r>
        <w:t xml:space="preserve">   karev    </w:t>
      </w:r>
      <w:r>
        <w:t xml:space="preserve">   kepner    </w:t>
      </w:r>
      <w:r>
        <w:t xml:space="preserve">   leah    </w:t>
      </w:r>
      <w:r>
        <w:t xml:space="preserve">   lexie    </w:t>
      </w:r>
      <w:r>
        <w:t xml:space="preserve">   margaret    </w:t>
      </w:r>
      <w:r>
        <w:t xml:space="preserve">   mark    </w:t>
      </w:r>
      <w:r>
        <w:t xml:space="preserve">   mercywest    </w:t>
      </w:r>
      <w:r>
        <w:t xml:space="preserve">   meredith    </w:t>
      </w:r>
      <w:r>
        <w:t xml:space="preserve">   miranda    </w:t>
      </w:r>
      <w:r>
        <w:t xml:space="preserve">   montgomery    </w:t>
      </w:r>
      <w:r>
        <w:t xml:space="preserve">   murphy    </w:t>
      </w:r>
      <w:r>
        <w:t xml:space="preserve">   neurologist    </w:t>
      </w:r>
      <w:r>
        <w:t xml:space="preserve">   omalle    </w:t>
      </w:r>
      <w:r>
        <w:t xml:space="preserve">   oncology    </w:t>
      </w:r>
      <w:r>
        <w:t xml:space="preserve">   operation    </w:t>
      </w:r>
      <w:r>
        <w:t xml:space="preserve">   orthopidic     </w:t>
      </w:r>
      <w:r>
        <w:t xml:space="preserve">   pierce    </w:t>
      </w:r>
      <w:r>
        <w:t xml:space="preserve">   preston     </w:t>
      </w:r>
      <w:r>
        <w:t xml:space="preserve">   richard    </w:t>
      </w:r>
      <w:r>
        <w:t xml:space="preserve">   ross    </w:t>
      </w:r>
      <w:r>
        <w:t xml:space="preserve">   sadie    </w:t>
      </w:r>
      <w:r>
        <w:t xml:space="preserve">   seattlegrace    </w:t>
      </w:r>
      <w:r>
        <w:t xml:space="preserve">   shane    </w:t>
      </w:r>
      <w:r>
        <w:t xml:space="preserve">   shepard    </w:t>
      </w:r>
      <w:r>
        <w:t xml:space="preserve">   sloan    </w:t>
      </w:r>
      <w:r>
        <w:t xml:space="preserve">   stephanie    </w:t>
      </w:r>
      <w:r>
        <w:t xml:space="preserve">   stevens    </w:t>
      </w:r>
      <w:r>
        <w:t xml:space="preserve">   surgery    </w:t>
      </w:r>
      <w:r>
        <w:t xml:space="preserve">   teddy    </w:t>
      </w:r>
      <w:r>
        <w:t xml:space="preserve">   torrez    </w:t>
      </w:r>
      <w:r>
        <w:t xml:space="preserve">   webber    </w:t>
      </w:r>
      <w:r>
        <w:t xml:space="preserve">   wilson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greys anatomy</dc:title>
  <dcterms:created xsi:type="dcterms:W3CDTF">2021-10-11T08:22:21Z</dcterms:created>
  <dcterms:modified xsi:type="dcterms:W3CDTF">2021-10-11T08:22:21Z</dcterms:modified>
</cp:coreProperties>
</file>