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greys anatomy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alex    </w:t>
      </w:r>
      <w:r>
        <w:t xml:space="preserve">   amelia    </w:t>
      </w:r>
      <w:r>
        <w:t xml:space="preserve">   andrew    </w:t>
      </w:r>
      <w:r>
        <w:t xml:space="preserve">   april    </w:t>
      </w:r>
      <w:r>
        <w:t xml:space="preserve">   arizona    </w:t>
      </w:r>
      <w:r>
        <w:t xml:space="preserve">   aultman    </w:t>
      </w:r>
      <w:r>
        <w:t xml:space="preserve">   avery    </w:t>
      </w:r>
      <w:r>
        <w:t xml:space="preserve">   bailey    </w:t>
      </w:r>
      <w:r>
        <w:t xml:space="preserve">   ben    </w:t>
      </w:r>
      <w:r>
        <w:t xml:space="preserve">   cathrine    </w:t>
      </w:r>
      <w:r>
        <w:t xml:space="preserve">   christina    </w:t>
      </w:r>
      <w:r>
        <w:t xml:space="preserve">   deluca    </w:t>
      </w:r>
      <w:r>
        <w:t xml:space="preserve">   derek    </w:t>
      </w:r>
      <w:r>
        <w:t xml:space="preserve">   dr.model    </w:t>
      </w:r>
      <w:r>
        <w:t xml:space="preserve">   ellis    </w:t>
      </w:r>
      <w:r>
        <w:t xml:space="preserve">   evil spawn    </w:t>
      </w:r>
      <w:r>
        <w:t xml:space="preserve">   george    </w:t>
      </w:r>
      <w:r>
        <w:t xml:space="preserve">   grey    </w:t>
      </w:r>
      <w:r>
        <w:t xml:space="preserve">   izzy    </w:t>
      </w:r>
      <w:r>
        <w:t xml:space="preserve">   jackson    </w:t>
      </w:r>
      <w:r>
        <w:t xml:space="preserve">   jo wilson    </w:t>
      </w:r>
      <w:r>
        <w:t xml:space="preserve">   karev    </w:t>
      </w:r>
      <w:r>
        <w:t xml:space="preserve">   kepner    </w:t>
      </w:r>
      <w:r>
        <w:t xml:space="preserve">   lexie    </w:t>
      </w:r>
      <w:r>
        <w:t xml:space="preserve">   lexiepedia    </w:t>
      </w:r>
      <w:r>
        <w:t xml:space="preserve">   maggie    </w:t>
      </w:r>
      <w:r>
        <w:t xml:space="preserve">   mark    </w:t>
      </w:r>
      <w:r>
        <w:t xml:space="preserve">   mcdreamy    </w:t>
      </w:r>
      <w:r>
        <w:t xml:space="preserve">   mcsteamy    </w:t>
      </w:r>
      <w:r>
        <w:t xml:space="preserve">   medusa    </w:t>
      </w:r>
      <w:r>
        <w:t xml:space="preserve">   meredith    </w:t>
      </w:r>
      <w:r>
        <w:t xml:space="preserve">   miranda    </w:t>
      </w:r>
      <w:r>
        <w:t xml:space="preserve">   natzi    </w:t>
      </w:r>
      <w:r>
        <w:t xml:space="preserve">   neuro    </w:t>
      </w:r>
      <w:r>
        <w:t xml:space="preserve">   orthopedic    </w:t>
      </w:r>
      <w:r>
        <w:t xml:space="preserve">   owen    </w:t>
      </w:r>
      <w:r>
        <w:t xml:space="preserve">   o’malley    </w:t>
      </w:r>
      <w:r>
        <w:t xml:space="preserve">   pierce    </w:t>
      </w:r>
      <w:r>
        <w:t xml:space="preserve">   princess    </w:t>
      </w:r>
      <w:r>
        <w:t xml:space="preserve">   richard    </w:t>
      </w:r>
      <w:r>
        <w:t xml:space="preserve">   robins    </w:t>
      </w:r>
      <w:r>
        <w:t xml:space="preserve">   satan    </w:t>
      </w:r>
      <w:r>
        <w:t xml:space="preserve">   shepherd    </w:t>
      </w:r>
      <w:r>
        <w:t xml:space="preserve">   sloan    </w:t>
      </w:r>
      <w:r>
        <w:t xml:space="preserve">   stephens    </w:t>
      </w:r>
      <w:r>
        <w:t xml:space="preserve">   teddy    </w:t>
      </w:r>
      <w:r>
        <w:t xml:space="preserve">   torres    </w:t>
      </w:r>
      <w:r>
        <w:t xml:space="preserve">   tuck    </w:t>
      </w:r>
      <w:r>
        <w:t xml:space="preserve">   twisted sisters    </w:t>
      </w:r>
      <w:r>
        <w:t xml:space="preserve">   warren    </w:t>
      </w:r>
      <w:r>
        <w:t xml:space="preserve">   webber    </w:t>
      </w:r>
      <w:r>
        <w:t xml:space="preserve">   yang    </w:t>
      </w:r>
      <w:r>
        <w:t xml:space="preserve">   zola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 anatomy </dc:title>
  <dcterms:created xsi:type="dcterms:W3CDTF">2021-10-11T08:23:02Z</dcterms:created>
  <dcterms:modified xsi:type="dcterms:W3CDTF">2021-10-11T08:23:02Z</dcterms:modified>
</cp:coreProperties>
</file>