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cindylou    </w:t>
      </w:r>
      <w:r>
        <w:t xml:space="preserve">   decorations    </w:t>
      </w:r>
      <w:r>
        <w:t xml:space="preserve">   grinch    </w:t>
      </w:r>
      <w:r>
        <w:t xml:space="preserve">   max    </w:t>
      </w:r>
      <w:r>
        <w:t xml:space="preserve">   mountcrumpit    </w:t>
      </w:r>
      <w:r>
        <w:t xml:space="preserve">   noise    </w:t>
      </w:r>
      <w:r>
        <w:t xml:space="preserve">   presents    </w:t>
      </w:r>
      <w:r>
        <w:t xml:space="preserve">   reindeer    </w:t>
      </w:r>
      <w:r>
        <w:t xml:space="preserve">   stockings    </w:t>
      </w:r>
      <w:r>
        <w:t xml:space="preserve">   store    </w:t>
      </w:r>
      <w:r>
        <w:t xml:space="preserve">   tree    </w:t>
      </w:r>
      <w:r>
        <w:t xml:space="preserve">   whohash    </w:t>
      </w:r>
      <w:r>
        <w:t xml:space="preserve">   whoville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</dc:title>
  <dcterms:created xsi:type="dcterms:W3CDTF">2021-10-11T08:24:18Z</dcterms:created>
  <dcterms:modified xsi:type="dcterms:W3CDTF">2021-10-11T08:24:18Z</dcterms:modified>
</cp:coreProperties>
</file>