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gėris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TREČIAS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AŠTUNTAS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KETVIRTAS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SEPTINTAS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PENKTAS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ŠEŠTAS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DEŠIMTAS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gėris</dc:title>
  <dcterms:created xsi:type="dcterms:W3CDTF">2021-10-11T07:59:47Z</dcterms:created>
  <dcterms:modified xsi:type="dcterms:W3CDTF">2021-10-11T07:59:47Z</dcterms:modified>
</cp:coreProperties>
</file>