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anatomy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plasma membrane of a muscle fiber; formerly, the delicate connective tissue of the endomysium was included under this term by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network, especially a protoplasmic network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cord or band of strong white fibrous tissue that connects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sheath of delicate reticular fibrils that surrounds each muscle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source or beginning of anything, especially the more fixed end or attachment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main proteins of muscle. Myosin and actin are the proteins involved in contraction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cross-striation bisecting the I band of striated muscle myofibrils and serving as the anchoring point of actin filaments at either end of the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elongated threadlike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interfibrillary matter of striated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muscle protein of the I band that inhibits contraction by blocking the interaction of actin and myosin, except when influenced by troponin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tube; especially, a minute canal found in various structures or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or bundle of fibers, usually of muscle or nerve fibers; a nerve fiber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site of attachment, as of a muscle to the bone that it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tropomyosin to initiate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segment of a myofibril between two adjacent Z lines, representing the functional unit of striated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protein localized in the I band of myofibrils; acting along with myosin particles, it is responsible for the contraction and relaxation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slender threads of a muscle fiber, composed of numerous myofilaments; called also muscle fibril. adj., adj myofi´brillar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fibrous sheath enveloping each of the fascicles of skeletal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fibrous connective tissue envelope surrounding a skeletal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anatomy vocab</dc:title>
  <dcterms:created xsi:type="dcterms:W3CDTF">2021-10-11T08:23:45Z</dcterms:created>
  <dcterms:modified xsi:type="dcterms:W3CDTF">2021-10-11T08:23:45Z</dcterms:modified>
</cp:coreProperties>
</file>