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 and 2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in one person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your ears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its broken you 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 inches but in___, also wrote as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and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all members of a set without exception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mom, dad, grandparts, brothers, sisters, aunt, uncles, cousins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catch a ____ with a pole and hook; you do this with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dont give it away you___it.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is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body part that keeps you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right but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alot of ___ in your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woman; ____and the tramp a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own in the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____rope, you go  up and down with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like more then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first but____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many, small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and 2 sight words</dc:title>
  <dcterms:created xsi:type="dcterms:W3CDTF">2021-10-11T08:24:34Z</dcterms:created>
  <dcterms:modified xsi:type="dcterms:W3CDTF">2021-10-11T08:24:34Z</dcterms:modified>
</cp:coreProperties>
</file>