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names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jayden    </w:t>
      </w:r>
      <w:r>
        <w:t xml:space="preserve">   taven    </w:t>
      </w:r>
      <w:r>
        <w:t xml:space="preserve">   rico    </w:t>
      </w:r>
      <w:r>
        <w:t xml:space="preserve">   chris    </w:t>
      </w:r>
      <w:r>
        <w:t xml:space="preserve">   rolashia    </w:t>
      </w:r>
      <w:r>
        <w:t xml:space="preserve">   lyric    </w:t>
      </w:r>
      <w:r>
        <w:t xml:space="preserve">   payton    </w:t>
      </w:r>
      <w:r>
        <w:t xml:space="preserve">   donalleshia    </w:t>
      </w:r>
      <w:r>
        <w:t xml:space="preserve">   janya    </w:t>
      </w:r>
      <w:r>
        <w:t xml:space="preserve">   danarriya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names </dc:title>
  <dcterms:created xsi:type="dcterms:W3CDTF">2021-10-11T08:24:38Z</dcterms:created>
  <dcterms:modified xsi:type="dcterms:W3CDTF">2021-10-11T08:24:38Z</dcterms:modified>
</cp:coreProperties>
</file>