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group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way to keep on 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green and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have this every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comes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all need to be like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refreshing when cold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all watch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put curry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dont drink to much of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these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sort of a meat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to have in a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in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all types of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great on a summer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therapy </dc:title>
  <dcterms:created xsi:type="dcterms:W3CDTF">2021-10-11T08:23:58Z</dcterms:created>
  <dcterms:modified xsi:type="dcterms:W3CDTF">2021-10-11T08:23:58Z</dcterms:modified>
</cp:coreProperties>
</file>