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growing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bringeth    </w:t>
      </w:r>
      <w:r>
        <w:t xml:space="preserve">   suffer    </w:t>
      </w:r>
      <w:r>
        <w:t xml:space="preserve">   sleep    </w:t>
      </w:r>
      <w:r>
        <w:t xml:space="preserve">   day    </w:t>
      </w:r>
      <w:r>
        <w:t xml:space="preserve">   seed    </w:t>
      </w:r>
      <w:r>
        <w:t xml:space="preserve">   night    </w:t>
      </w:r>
      <w:r>
        <w:t xml:space="preserve">   garment    </w:t>
      </w:r>
      <w:r>
        <w:t xml:space="preserve">   harvest    </w:t>
      </w:r>
      <w:r>
        <w:t xml:space="preserve">   devils    </w:t>
      </w:r>
      <w:r>
        <w:t xml:space="preserve">   sickle    </w:t>
      </w:r>
      <w:r>
        <w:t xml:space="preserve">   christ    </w:t>
      </w:r>
      <w:r>
        <w:t xml:space="preserve">   ground    </w:t>
      </w:r>
      <w:r>
        <w:t xml:space="preserve">   fruit    </w:t>
      </w:r>
      <w:r>
        <w:t xml:space="preserve">   kingdom    </w:t>
      </w:r>
      <w:r>
        <w:t xml:space="preserve">   ear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seeds</dc:title>
  <dcterms:created xsi:type="dcterms:W3CDTF">2021-10-11T08:24:57Z</dcterms:created>
  <dcterms:modified xsi:type="dcterms:W3CDTF">2021-10-11T08:24:57Z</dcterms:modified>
</cp:coreProperties>
</file>