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owned land, bad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industrial revolution began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plantation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travel was faster or slower than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land was bought off the Spanish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u.s. exports in were how much just as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worked all day without a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given when complete done with that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americans had how many ways to get out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slaves slowed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afican americans sang song that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slaves were in state to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place was claimed by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locomotives increased the mining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drop grown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division</dc:title>
  <dcterms:created xsi:type="dcterms:W3CDTF">2021-10-11T08:24:02Z</dcterms:created>
  <dcterms:modified xsi:type="dcterms:W3CDTF">2021-10-11T08:24:02Z</dcterms:modified>
</cp:coreProperties>
</file>