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mindset </w:t>
      </w:r>
    </w:p>
    <w:p>
      <w:pPr>
        <w:pStyle w:val="Questions"/>
      </w:pPr>
      <w:r>
        <w:t xml:space="preserve">1. IRABN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OWTHGR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YTR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ORSPREGS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TYE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RNEAL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REFOFT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ITPCECRA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NAIRT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EEAETRCLB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GSLAO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ISMSEKAT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MEOOECRV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MPOVERI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ECRNAOGEU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TRIPESS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mindset </dc:title>
  <dcterms:created xsi:type="dcterms:W3CDTF">2021-10-11T08:25:23Z</dcterms:created>
  <dcterms:modified xsi:type="dcterms:W3CDTF">2021-10-11T08:25:23Z</dcterms:modified>
</cp:coreProperties>
</file>