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of firms</w:t>
      </w:r>
    </w:p>
    <w:p>
      <w:pPr>
        <w:pStyle w:val="Questions"/>
      </w:pPr>
      <w:r>
        <w:t xml:space="preserve">1. TONLAHZRIO TEGTANIINRRO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2. RMGERE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VTOKEREA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ABDNGINR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TRNILAEN GTHOWR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RXEELNTA HOWGRT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MEIEOCNOS OF ACSLE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DOIESCNOIEMS FO LACES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CGEEOORNLMTA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LSSE PITICMETOON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SIERBRAR TO NEYRT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of firms</dc:title>
  <dcterms:created xsi:type="dcterms:W3CDTF">2021-10-11T08:25:58Z</dcterms:created>
  <dcterms:modified xsi:type="dcterms:W3CDTF">2021-10-11T08:25:58Z</dcterms:modified>
</cp:coreProperties>
</file>