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lake    </w:t>
      </w:r>
      <w:r>
        <w:t xml:space="preserve">   stone    </w:t>
      </w:r>
      <w:r>
        <w:t xml:space="preserve">   river    </w:t>
      </w:r>
      <w:r>
        <w:t xml:space="preserve">   forest    </w:t>
      </w:r>
      <w:r>
        <w:t xml:space="preserve">   snake    </w:t>
      </w:r>
      <w:r>
        <w:t xml:space="preserve">   nut    </w:t>
      </w:r>
      <w:r>
        <w:t xml:space="preserve">   fox    </w:t>
      </w:r>
      <w:r>
        <w:t xml:space="preserve">   gruffalo    </w:t>
      </w:r>
      <w:r>
        <w:t xml:space="preserve">   mouse    </w:t>
      </w:r>
      <w:r>
        <w:t xml:space="preserve">   owl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gruffalo</dc:title>
  <dcterms:created xsi:type="dcterms:W3CDTF">2021-10-11T08:25:47Z</dcterms:created>
  <dcterms:modified xsi:type="dcterms:W3CDTF">2021-10-11T08:25:47Z</dcterms:modified>
</cp:coreProperties>
</file>