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guapo magico crucigrama  ;)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the first world war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year did South Africa wins its first rugby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200 x 200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the balmoral hotel?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was the first episode of coronation street first aired on TV?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the UK officially leave the EU?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current population of the United States of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was the battle of sterling?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was the Empire State built?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100 + 100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guapo magico crucigrama  ;)</dc:title>
  <dcterms:created xsi:type="dcterms:W3CDTF">2021-10-11T08:26:06Z</dcterms:created>
  <dcterms:modified xsi:type="dcterms:W3CDTF">2021-10-11T08:26:06Z</dcterms:modified>
</cp:coreProperties>
</file>