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guard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erin 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amiya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kaitlyn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phoebe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amanda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colin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kelsey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justin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erin 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alyssa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guard names</dc:title>
  <dcterms:created xsi:type="dcterms:W3CDTF">2021-10-11T08:25:57Z</dcterms:created>
  <dcterms:modified xsi:type="dcterms:W3CDTF">2021-10-11T08:25:57Z</dcterms:modified>
</cp:coreProperties>
</file>