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-gue and -que words</w:t>
      </w:r>
    </w:p>
    <w:p>
      <w:pPr>
        <w:pStyle w:val="Questions"/>
      </w:pPr>
      <w:r>
        <w:t xml:space="preserve">1. EGULEA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NGUEOT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GIFUETA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RUENTGII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GLAEPU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GOEUR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VAGEU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VEOUG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EUGACOATL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LGUAIODE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LUOEPIGE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LEOOOGNUM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CULGAOEEL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TQNAUEI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QEUUIN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LEUQAP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IQUEOUBT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IUPSEQCRTEU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RTQGUSOEE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SOEMQU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QCHUEE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QEAUSBEAR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ETDCQESHIUO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CEUEINQTH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HUQEPSYI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UAEOPQ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league    </w:t>
      </w:r>
      <w:r>
        <w:t xml:space="preserve">   tongue    </w:t>
      </w:r>
      <w:r>
        <w:t xml:space="preserve">   fatigue    </w:t>
      </w:r>
      <w:r>
        <w:t xml:space="preserve">   intrigue    </w:t>
      </w:r>
      <w:r>
        <w:t xml:space="preserve">   plague    </w:t>
      </w:r>
      <w:r>
        <w:t xml:space="preserve">   rogue    </w:t>
      </w:r>
      <w:r>
        <w:t xml:space="preserve">   vague    </w:t>
      </w:r>
      <w:r>
        <w:t xml:space="preserve">   vogue    </w:t>
      </w:r>
      <w:r>
        <w:t xml:space="preserve">   catalogue    </w:t>
      </w:r>
      <w:r>
        <w:t xml:space="preserve">   dialogue    </w:t>
      </w:r>
      <w:r>
        <w:t xml:space="preserve">   epilogue    </w:t>
      </w:r>
      <w:r>
        <w:t xml:space="preserve">   monologue    </w:t>
      </w:r>
      <w:r>
        <w:t xml:space="preserve">   colleague    </w:t>
      </w:r>
      <w:r>
        <w:t xml:space="preserve">   antique    </w:t>
      </w:r>
      <w:r>
        <w:t xml:space="preserve">   unique    </w:t>
      </w:r>
      <w:r>
        <w:t xml:space="preserve">   plaque    </w:t>
      </w:r>
      <w:r>
        <w:t xml:space="preserve">   boutique    </w:t>
      </w:r>
      <w:r>
        <w:t xml:space="preserve">   picturesque    </w:t>
      </w:r>
      <w:r>
        <w:t xml:space="preserve">   grotesque    </w:t>
      </w:r>
      <w:r>
        <w:t xml:space="preserve">   mosque    </w:t>
      </w:r>
      <w:r>
        <w:t xml:space="preserve">   cheque    </w:t>
      </w:r>
      <w:r>
        <w:t xml:space="preserve">   arabesque    </w:t>
      </w:r>
      <w:r>
        <w:t xml:space="preserve">   discotheque    </w:t>
      </w:r>
      <w:r>
        <w:t xml:space="preserve">   technique    </w:t>
      </w:r>
      <w:r>
        <w:t xml:space="preserve">   physique    </w:t>
      </w:r>
      <w:r>
        <w:t xml:space="preserve">   opaque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-gue and -que words</dc:title>
  <dcterms:created xsi:type="dcterms:W3CDTF">2021-10-10T23:47:52Z</dcterms:created>
  <dcterms:modified xsi:type="dcterms:W3CDTF">2021-10-10T23:47:52Z</dcterms:modified>
</cp:coreProperties>
</file>