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guerre civile anglaise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planche de bois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chef puissant qui utilise son pouvoir de façon injuste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chef de la réforme 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guerre entre deux groupes dans un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charge d'un projet et responsable pour les conséquence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croyance chrétienne traditionnelle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branche du religion chrétienne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document avec liste des droits civiles qui était promis aux citoyens anglais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qui est un monarchie mais règne sous des règles d'une constitution écrites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controls par citoyen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droits d'un citoyen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placer les soldats chez des propriétaires pour vivre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type de gouvernement ou les citoyens peuvent voter pour un chef. La personne élue représente le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suivent le pape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groupe d'artisans ou commerçants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premier stuart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guerre civile anglaise</dc:title>
  <dcterms:created xsi:type="dcterms:W3CDTF">2021-10-11T08:25:34Z</dcterms:created>
  <dcterms:modified xsi:type="dcterms:W3CDTF">2021-10-11T08:25:34Z</dcterms:modified>
</cp:coreProperties>
</file>