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guess the animal</w:t>
      </w:r>
    </w:p>
    <w:p>
      <w:pPr>
        <w:pStyle w:val="Questions"/>
      </w:pPr>
      <w:r>
        <w:t xml:space="preserve">1. BTAIBR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POALTDE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DIRB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AEPLTHEN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BAVEER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BOFFALU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CKUD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HCKUNIPM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LAGEE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GFFRIAE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ORSEH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KAHSR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HLSEFJYIL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TROPRA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CNCAORO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animal</dc:title>
  <dcterms:created xsi:type="dcterms:W3CDTF">2021-10-11T08:24:57Z</dcterms:created>
  <dcterms:modified xsi:type="dcterms:W3CDTF">2021-10-11T08:24:57Z</dcterms:modified>
</cp:coreProperties>
</file>