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guess what????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el mean??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employee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word for unfriendly?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what????</dc:title>
  <dcterms:created xsi:type="dcterms:W3CDTF">2021-10-11T08:26:11Z</dcterms:created>
  <dcterms:modified xsi:type="dcterms:W3CDTF">2021-10-11T08:26:11Z</dcterms:modified>
</cp:coreProperties>
</file>