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guide promise and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Guide    </w:t>
      </w:r>
      <w:r>
        <w:t xml:space="preserve">   wisely    </w:t>
      </w:r>
      <w:r>
        <w:t xml:space="preserve">   Australia    </w:t>
      </w:r>
      <w:r>
        <w:t xml:space="preserve">   promise    </w:t>
      </w:r>
      <w:r>
        <w:t xml:space="preserve">   thoughtful    </w:t>
      </w:r>
      <w:r>
        <w:t xml:space="preserve">   trustworthy    </w:t>
      </w:r>
      <w:r>
        <w:t xml:space="preserve">   courage    </w:t>
      </w:r>
      <w:r>
        <w:t xml:space="preserve">   optimistic    </w:t>
      </w:r>
      <w:r>
        <w:t xml:space="preserve">   choices    </w:t>
      </w:r>
      <w:r>
        <w:t xml:space="preserve">   world    </w:t>
      </w:r>
      <w:r>
        <w:t xml:space="preserve">   better    </w:t>
      </w:r>
      <w:r>
        <w:t xml:space="preserve">   friendly    </w:t>
      </w:r>
      <w:r>
        <w:t xml:space="preserve">   honest    </w:t>
      </w:r>
      <w:r>
        <w:t xml:space="preserve">   serve    </w:t>
      </w:r>
      <w:r>
        <w:t xml:space="preserve">   beliefs    </w:t>
      </w:r>
      <w:r>
        <w:t xml:space="preserve">   community    </w:t>
      </w:r>
      <w:r>
        <w:t xml:space="preserve">   myself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promise and law</dc:title>
  <dcterms:created xsi:type="dcterms:W3CDTF">2021-10-11T08:26:57Z</dcterms:created>
  <dcterms:modified xsi:type="dcterms:W3CDTF">2021-10-11T08:26:57Z</dcterms:modified>
</cp:coreProperties>
</file>