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tricks    </w:t>
      </w:r>
      <w:r>
        <w:t xml:space="preserve">   lurena    </w:t>
      </w:r>
      <w:r>
        <w:t xml:space="preserve">   murphy    </w:t>
      </w:r>
      <w:r>
        <w:t xml:space="preserve">   guineapig    </w:t>
      </w:r>
      <w:r>
        <w:t xml:space="preserve">   golfdeziner    </w:t>
      </w:r>
      <w:r>
        <w:t xml:space="preserve">   dad    </w:t>
      </w:r>
      <w:r>
        <w:t xml:space="preserve">   fido    </w:t>
      </w:r>
      <w:r>
        <w:t xml:space="preserve">   fetch    </w:t>
      </w:r>
      <w:r>
        <w:t xml:space="preserve">   dimitri    </w:t>
      </w:r>
      <w:r>
        <w:t xml:space="preserve">   rufus    </w:t>
      </w:r>
      <w:r>
        <w:t xml:space="preserve">   fussy    </w:t>
      </w:r>
      <w:r>
        <w:t xml:space="preserve">   naggy    </w:t>
      </w:r>
      <w:r>
        <w:t xml:space="preserve">   awesomest    </w:t>
      </w:r>
      <w:r>
        <w:t xml:space="preserve">   recall    </w:t>
      </w:r>
      <w:r>
        <w:t xml:space="preserve">   try your besthardware    </w:t>
      </w:r>
      <w:r>
        <w:t xml:space="preserve">   needy    </w:t>
      </w:r>
      <w:r>
        <w:t xml:space="preserve">   clingy    </w:t>
      </w:r>
      <w:r>
        <w:t xml:space="preserve">   mixingpaint    </w:t>
      </w:r>
      <w:r>
        <w:t xml:space="preserve">   dog    </w:t>
      </w:r>
      <w:r>
        <w:t xml:space="preserve">   sulk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dog word search</dc:title>
  <dcterms:created xsi:type="dcterms:W3CDTF">2021-10-11T08:26:00Z</dcterms:created>
  <dcterms:modified xsi:type="dcterms:W3CDTF">2021-10-11T08:26:00Z</dcterms:modified>
</cp:coreProperties>
</file>