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dog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lurena    </w:t>
      </w:r>
      <w:r>
        <w:t xml:space="preserve">   fetch    </w:t>
      </w:r>
      <w:r>
        <w:t xml:space="preserve">   guinea pig    </w:t>
      </w:r>
      <w:r>
        <w:t xml:space="preserve">   rufus    </w:t>
      </w:r>
      <w:r>
        <w:t xml:space="preserve">   golfdeziner    </w:t>
      </w:r>
      <w:r>
        <w:t xml:space="preserve">   dimitri    </w:t>
      </w:r>
      <w:r>
        <w:t xml:space="preserve">   tricks    </w:t>
      </w:r>
      <w:r>
        <w:t xml:space="preserve">   fido    </w:t>
      </w:r>
      <w:r>
        <w:t xml:space="preserve">   recall    </w:t>
      </w:r>
      <w:r>
        <w:t xml:space="preserve">   needy    </w:t>
      </w:r>
      <w:r>
        <w:t xml:space="preserve">   clingy    </w:t>
      </w:r>
      <w:r>
        <w:t xml:space="preserve">   murphy    </w:t>
      </w:r>
      <w:r>
        <w:t xml:space="preserve">   dog    </w:t>
      </w:r>
      <w:r>
        <w:t xml:space="preserve">   dad    </w:t>
      </w:r>
      <w:r>
        <w:t xml:space="preserve">   awesomest    </w:t>
      </w:r>
      <w:r>
        <w:t xml:space="preserve">   fussy    </w:t>
      </w:r>
      <w:r>
        <w:t xml:space="preserve">   naggy    </w:t>
      </w:r>
      <w:r>
        <w:t xml:space="preserve">   sulk    </w:t>
      </w:r>
      <w:r>
        <w:t xml:space="preserve">   tryyourbesthardware    </w:t>
      </w:r>
      <w:r>
        <w:t xml:space="preserve">   mixingpaint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dog word search</dc:title>
  <dcterms:created xsi:type="dcterms:W3CDTF">2021-10-11T08:26:02Z</dcterms:created>
  <dcterms:modified xsi:type="dcterms:W3CDTF">2021-10-11T08:26:02Z</dcterms:modified>
</cp:coreProperties>
</file>