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guinea pig scramble</w:t>
      </w:r>
    </w:p>
    <w:p>
      <w:pPr>
        <w:pStyle w:val="Questions"/>
      </w:pPr>
      <w:r>
        <w:t xml:space="preserve">1. OTHYUSC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TTHAYYIMOH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EEOTCIAURMNLET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CEURBCUM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AEWRT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TENLUN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STEART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PNRCNOPOGI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TOLXIBETR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EHHWEETWTE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guinea pig scramble</dc:title>
  <dcterms:created xsi:type="dcterms:W3CDTF">2021-10-11T08:25:51Z</dcterms:created>
  <dcterms:modified xsi:type="dcterms:W3CDTF">2021-10-11T08:25:51Z</dcterms:modified>
</cp:coreProperties>
</file>