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guitar notes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lyla's car crash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song written in the tree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where the story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tripp feels a good musician does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does lyla and tripp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even day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relationship status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gets in front of lyla's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does tripp love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does even day musician play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dies in the story that is related to tripp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notes crossword</dc:title>
  <dcterms:created xsi:type="dcterms:W3CDTF">2021-10-11T08:26:50Z</dcterms:created>
  <dcterms:modified xsi:type="dcterms:W3CDTF">2021-10-11T08:26:50Z</dcterms:modified>
</cp:coreProperties>
</file>