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Linares,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Julian_____Bream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by 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"La Catedral"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right hand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it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stuff</dc:title>
  <dcterms:created xsi:type="dcterms:W3CDTF">2021-10-11T08:27:18Z</dcterms:created>
  <dcterms:modified xsi:type="dcterms:W3CDTF">2021-10-11T08:27:18Z</dcterms:modified>
</cp:coreProperties>
</file>