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shell shockers    </w:t>
      </w:r>
      <w:r>
        <w:t xml:space="preserve">   sniper arena    </w:t>
      </w:r>
      <w:r>
        <w:t xml:space="preserve">   gun strike    </w:t>
      </w:r>
      <w:r>
        <w:t xml:space="preserve">   air force    </w:t>
      </w:r>
      <w:r>
        <w:t xml:space="preserve">   zombie royale    </w:t>
      </w:r>
      <w:r>
        <w:t xml:space="preserve">   strike force    </w:t>
      </w:r>
      <w:r>
        <w:t xml:space="preserve">   build royale    </w:t>
      </w:r>
      <w:r>
        <w:t xml:space="preserve">   krunker    </w:t>
      </w:r>
      <w:r>
        <w:t xml:space="preserve">   free fire    </w:t>
      </w:r>
      <w:r>
        <w:t xml:space="preserve">   CALL OF DUTY MOBILE    </w:t>
      </w:r>
      <w:r>
        <w:t xml:space="preserve">   PUBG MOBILE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games</dc:title>
  <dcterms:created xsi:type="dcterms:W3CDTF">2021-10-11T08:27:19Z</dcterms:created>
  <dcterms:modified xsi:type="dcterms:W3CDTF">2021-10-11T08:27:19Z</dcterms:modified>
</cp:coreProperties>
</file>