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gung hei fat choy ( happy new year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prosperity    </w:t>
      </w:r>
      <w:r>
        <w:t xml:space="preserve">   monkey    </w:t>
      </w:r>
      <w:r>
        <w:t xml:space="preserve">   fire crackers     </w:t>
      </w:r>
      <w:r>
        <w:t xml:space="preserve">   festival    </w:t>
      </w:r>
      <w:r>
        <w:t xml:space="preserve">   lanterns     </w:t>
      </w:r>
      <w:r>
        <w:t xml:space="preserve">   zodiac    </w:t>
      </w:r>
      <w:r>
        <w:t xml:space="preserve">   gung hei fat choy    </w:t>
      </w:r>
      <w:r>
        <w:t xml:space="preserve">   tradition     </w:t>
      </w:r>
      <w:r>
        <w:t xml:space="preserve">   firecrackers    </w:t>
      </w:r>
      <w:r>
        <w:t xml:space="preserve">   blessings    </w:t>
      </w:r>
      <w:r>
        <w:t xml:space="preserve">   china    </w:t>
      </w:r>
      <w:r>
        <w:t xml:space="preserve">   fortune cookies    </w:t>
      </w:r>
      <w:r>
        <w:t xml:space="preserve">   lion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gung hei fat choy ( happy new year )</dc:title>
  <dcterms:created xsi:type="dcterms:W3CDTF">2021-10-11T08:25:51Z</dcterms:created>
  <dcterms:modified xsi:type="dcterms:W3CDTF">2021-10-11T08:25:51Z</dcterms:modified>
</cp:coreProperties>
</file>