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steyr    </w:t>
      </w:r>
      <w:r>
        <w:t xml:space="preserve">   weatherby    </w:t>
      </w:r>
      <w:r>
        <w:t xml:space="preserve">   springfield    </w:t>
      </w:r>
      <w:r>
        <w:t xml:space="preserve">   mossberg    </w:t>
      </w:r>
      <w:r>
        <w:t xml:space="preserve">   kimber    </w:t>
      </w:r>
      <w:r>
        <w:t xml:space="preserve">   henry    </w:t>
      </w:r>
      <w:r>
        <w:t xml:space="preserve">   browning    </w:t>
      </w:r>
      <w:r>
        <w:t xml:space="preserve">   ithica    </w:t>
      </w:r>
      <w:r>
        <w:t xml:space="preserve">   bushmaster    </w:t>
      </w:r>
      <w:r>
        <w:t xml:space="preserve">   colt    </w:t>
      </w:r>
      <w:r>
        <w:t xml:space="preserve">   remington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guns</dc:title>
  <dcterms:created xsi:type="dcterms:W3CDTF">2021-10-11T08:27:22Z</dcterms:created>
  <dcterms:modified xsi:type="dcterms:W3CDTF">2021-10-11T08:27:22Z</dcterms:modified>
</cp:coreProperties>
</file>