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gurdwaras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you cover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to your feet before entering?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 _ _ _ _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_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Sikh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common donation?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rude to do at all during a service?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never point to the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_ _ _ _ _ _ _ during the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after the service?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_ _ _ _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before leaving and upon entering?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gurdwaras </dc:title>
  <dcterms:created xsi:type="dcterms:W3CDTF">2021-10-11T08:27:18Z</dcterms:created>
  <dcterms:modified xsi:type="dcterms:W3CDTF">2021-10-11T08:27:18Z</dcterms:modified>
</cp:coreProperties>
</file>