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gustos y disgustos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insectos    </w:t>
      </w:r>
      <w:r>
        <w:t xml:space="preserve">   ojos    </w:t>
      </w:r>
      <w:r>
        <w:t xml:space="preserve">   piscinas publicas    </w:t>
      </w:r>
      <w:r>
        <w:t xml:space="preserve">   calor    </w:t>
      </w:r>
      <w:r>
        <w:t xml:space="preserve">   peliculas de terror    </w:t>
      </w:r>
      <w:r>
        <w:t xml:space="preserve">   nutella    </w:t>
      </w:r>
      <w:r>
        <w:t xml:space="preserve">   deportes    </w:t>
      </w:r>
      <w:r>
        <w:t xml:space="preserve">   ninos    </w:t>
      </w:r>
      <w:r>
        <w:t xml:space="preserve">   voluntar    </w:t>
      </w:r>
      <w:r>
        <w:t xml:space="preserve">   viajar    </w:t>
      </w:r>
      <w:r>
        <w:t xml:space="preserve">   peliculas de disney    </w:t>
      </w:r>
      <w:r>
        <w:t xml:space="preserve">   amigos    </w:t>
      </w:r>
      <w:r>
        <w:t xml:space="preserve">   perros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gustos y disgustos</dc:title>
  <dcterms:created xsi:type="dcterms:W3CDTF">2021-10-11T08:26:06Z</dcterms:created>
  <dcterms:modified xsi:type="dcterms:W3CDTF">2021-10-11T08:26:06Z</dcterms:modified>
</cp:coreProperties>
</file>