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guy fawkes and the gunpowder plot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november    </w:t>
      </w:r>
      <w:r>
        <w:t xml:space="preserve">   Adam Hall    </w:t>
      </w:r>
      <w:r>
        <w:t xml:space="preserve">   basment    </w:t>
      </w:r>
      <w:r>
        <w:t xml:space="preserve">   bomb    </w:t>
      </w:r>
      <w:r>
        <w:t xml:space="preserve">   gun powder    </w:t>
      </w:r>
      <w:r>
        <w:t xml:space="preserve">   guy fawkes    </w:t>
      </w:r>
      <w:r>
        <w:t xml:space="preserve">   king James    </w:t>
      </w:r>
      <w:r>
        <w:t xml:space="preserve">   lies    </w:t>
      </w:r>
      <w:r>
        <w:t xml:space="preserve">   parliament    </w:t>
      </w:r>
      <w:r>
        <w:t xml:space="preserve">   plot    </w:t>
      </w:r>
      <w:r>
        <w:t xml:space="preserve">   protestant    </w:t>
      </w:r>
      <w:r>
        <w:t xml:space="preserve">   treason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guy fawkes and the gunpowder plot</dc:title>
  <dcterms:created xsi:type="dcterms:W3CDTF">2021-10-11T08:26:40Z</dcterms:created>
  <dcterms:modified xsi:type="dcterms:W3CDTF">2021-10-11T08:26:40Z</dcterms:modified>
</cp:coreProperties>
</file>