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 leotards    </w:t>
      </w:r>
      <w:r>
        <w:t xml:space="preserve">   ariel    </w:t>
      </w:r>
      <w:r>
        <w:t xml:space="preserve">   back handspring     </w:t>
      </w:r>
      <w:r>
        <w:t xml:space="preserve">   back tuck     </w:t>
      </w:r>
      <w:r>
        <w:t xml:space="preserve">   back walkover     </w:t>
      </w:r>
      <w:r>
        <w:t xml:space="preserve">   backflip     </w:t>
      </w:r>
      <w:r>
        <w:t xml:space="preserve">   bars    </w:t>
      </w:r>
      <w:r>
        <w:t xml:space="preserve">   beam     </w:t>
      </w:r>
      <w:r>
        <w:t xml:space="preserve">   buns    </w:t>
      </w:r>
      <w:r>
        <w:t xml:space="preserve">   cartwheel    </w:t>
      </w:r>
      <w:r>
        <w:t xml:space="preserve">   colorful scrounge     </w:t>
      </w:r>
      <w:r>
        <w:t xml:space="preserve">   flexible    </w:t>
      </w:r>
      <w:r>
        <w:t xml:space="preserve">   floor    </w:t>
      </w:r>
      <w:r>
        <w:t xml:space="preserve">   front handspring     </w:t>
      </w:r>
      <w:r>
        <w:t xml:space="preserve">   front tuck     </w:t>
      </w:r>
      <w:r>
        <w:t xml:space="preserve">   front walkover     </w:t>
      </w:r>
      <w:r>
        <w:t xml:space="preserve">   frontflip    </w:t>
      </w:r>
      <w:r>
        <w:t xml:space="preserve">   gymnastics    </w:t>
      </w:r>
      <w:r>
        <w:t xml:space="preserve">   handstand     </w:t>
      </w:r>
      <w:r>
        <w:t xml:space="preserve">   leap    </w:t>
      </w:r>
      <w:r>
        <w:t xml:space="preserve">   lunge    </w:t>
      </w:r>
      <w:r>
        <w:t xml:space="preserve">   nike pros    </w:t>
      </w:r>
      <w:r>
        <w:t xml:space="preserve">   pointing toes     </w:t>
      </w:r>
      <w:r>
        <w:t xml:space="preserve">   ponytails    </w:t>
      </w:r>
      <w:r>
        <w:t xml:space="preserve">   press handstand     </w:t>
      </w:r>
      <w:r>
        <w:t xml:space="preserve">   round off    </w:t>
      </w:r>
      <w:r>
        <w:t xml:space="preserve">   routine     </w:t>
      </w:r>
      <w:r>
        <w:t xml:space="preserve">   split    </w:t>
      </w:r>
      <w:r>
        <w:t xml:space="preserve">   straddle    </w:t>
      </w:r>
      <w:r>
        <w:t xml:space="preserve">   vault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2021-10-11T08:26:15Z</dcterms:created>
  <dcterms:modified xsi:type="dcterms:W3CDTF">2021-10-11T08:26:15Z</dcterms:modified>
</cp:coreProperties>
</file>