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gymnastics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on the ground which dances and flips are peformed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gymnasts bounch on this thing while doing tricks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gymnasts do this before class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thin and long looking thing is used by gymnasts, usually about 1 metre high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gymnasts swing on these, there are 2 of them and they swing on both of them, they are uneven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person teaches the gymnasts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a sport which tricks and stunts afre peformed like, flips, tumbles and dancers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gymnasts wear this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involves the pupil to completely do a full rotation in the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i person can move there body in a diffrent way f____________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apparatus in which the gymnast jumps from either side of this box looking 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diffrent tyoe of dance in gymnastics which uses ribbons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gymnasts use this on there hands before going on the bars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are hanging from the roof and at the end of the rope ore round circles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its shortened from gymnastics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</dc:title>
  <dcterms:created xsi:type="dcterms:W3CDTF">2021-10-11T08:27:14Z</dcterms:created>
  <dcterms:modified xsi:type="dcterms:W3CDTF">2021-10-11T08:27:14Z</dcterms:modified>
</cp:coreProperties>
</file>