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backward somersault done in the air with arms and legs stretched out straight?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gymnastics?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 worn by gymnasts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level in gymnastics?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or man trained or skilled in gymnastics?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2010 world champion on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cube / rectangular object gymnast perform routines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county was gymnastics created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points are taken off a gymnast score for any errors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gymnasts use toimprove their grip, absorb sweat, and keep their hands dry</w:t>
            </w:r>
          </w:p>
        </w:tc>
      </w:tr>
    </w:tbl>
    <w:p>
      <w:pPr>
        <w:pStyle w:val="WordBankMedium"/>
      </w:pPr>
      <w:r>
        <w:t xml:space="preserve">   backflip    </w:t>
      </w:r>
      <w:r>
        <w:t xml:space="preserve">   Greece    </w:t>
      </w:r>
      <w:r>
        <w:t xml:space="preserve">   Friedrich    </w:t>
      </w:r>
      <w:r>
        <w:t xml:space="preserve">   leotard    </w:t>
      </w:r>
      <w:r>
        <w:t xml:space="preserve">   balance beam    </w:t>
      </w:r>
      <w:r>
        <w:t xml:space="preserve">   gymnast    </w:t>
      </w:r>
      <w:r>
        <w:t xml:space="preserve">   deduction    </w:t>
      </w:r>
      <w:r>
        <w:t xml:space="preserve">   ten    </w:t>
      </w:r>
      <w:r>
        <w:t xml:space="preserve">   Laura Mitchell    </w:t>
      </w:r>
      <w:r>
        <w:t xml:space="preserve">   chalk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2021-10-11T08:27:18Z</dcterms:created>
  <dcterms:modified xsi:type="dcterms:W3CDTF">2021-10-11T08:27:18Z</dcterms:modified>
</cp:coreProperties>
</file>