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gymnastics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something gymnasts sometimes bounce on to do skills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you call a person that trains in gymnastics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it called when you get points taken off your score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it called what the gymnast swing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highest level in gymnastics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the Australian gymnastic team go to Olympics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skill a backwards somersault in the air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gymnasts wear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sport this crossword is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 gymnasts wear shoes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gymnastics </dc:title>
  <dcterms:created xsi:type="dcterms:W3CDTF">2021-10-11T08:27:20Z</dcterms:created>
  <dcterms:modified xsi:type="dcterms:W3CDTF">2021-10-11T08:27:20Z</dcterms:modified>
</cp:coreProperties>
</file>