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gymnastics / cheer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ariel    </w:t>
      </w:r>
      <w:r>
        <w:t xml:space="preserve">   back hand spring    </w:t>
      </w:r>
      <w:r>
        <w:t xml:space="preserve">   back walk over    </w:t>
      </w:r>
      <w:r>
        <w:t xml:space="preserve">   backbend    </w:t>
      </w:r>
      <w:r>
        <w:t xml:space="preserve">   bridge    </w:t>
      </w:r>
      <w:r>
        <w:t xml:space="preserve">   cartwheel    </w:t>
      </w:r>
      <w:r>
        <w:t xml:space="preserve">   clap    </w:t>
      </w:r>
      <w:r>
        <w:t xml:space="preserve">   front walk over    </w:t>
      </w:r>
      <w:r>
        <w:t xml:space="preserve">   handstand    </w:t>
      </w:r>
      <w:r>
        <w:t xml:space="preserve">   high v    </w:t>
      </w:r>
      <w:r>
        <w:t xml:space="preserve">   kick    </w:t>
      </w:r>
      <w:r>
        <w:t xml:space="preserve">   leap    </w:t>
      </w:r>
      <w:r>
        <w:t xml:space="preserve">   middle splits    </w:t>
      </w:r>
      <w:r>
        <w:t xml:space="preserve">   open kick    </w:t>
      </w:r>
      <w:r>
        <w:t xml:space="preserve">   pike    </w:t>
      </w:r>
      <w:r>
        <w:t xml:space="preserve">   roundoff    </w:t>
      </w:r>
      <w:r>
        <w:t xml:space="preserve">   spin    </w:t>
      </w:r>
      <w:r>
        <w:t xml:space="preserve">   splits    </w:t>
      </w:r>
      <w:r>
        <w:t xml:space="preserve">   tabletop    </w:t>
      </w:r>
      <w:r>
        <w:t xml:space="preserve">   tilt kick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/ cheer</dc:title>
  <dcterms:created xsi:type="dcterms:W3CDTF">2021-10-11T08:27:13Z</dcterms:created>
  <dcterms:modified xsi:type="dcterms:W3CDTF">2021-10-11T08:27:13Z</dcterms:modified>
</cp:coreProperties>
</file>