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gymnastics moves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illousion    </w:t>
      </w:r>
      <w:r>
        <w:t xml:space="preserve">   stag jump    </w:t>
      </w:r>
      <w:r>
        <w:t xml:space="preserve">   dive roll    </w:t>
      </w:r>
      <w:r>
        <w:t xml:space="preserve">   turn    </w:t>
      </w:r>
      <w:r>
        <w:t xml:space="preserve">   jump    </w:t>
      </w:r>
      <w:r>
        <w:t xml:space="preserve">   box splits    </w:t>
      </w:r>
      <w:r>
        <w:t xml:space="preserve">   roundoff    </w:t>
      </w:r>
      <w:r>
        <w:t xml:space="preserve">   flick    </w:t>
      </w:r>
      <w:r>
        <w:t xml:space="preserve">   backwalkover    </w:t>
      </w:r>
      <w:r>
        <w:t xml:space="preserve">   flip    </w:t>
      </w:r>
      <w:r>
        <w:t xml:space="preserve">   cartwheel    </w:t>
      </w:r>
      <w:r>
        <w:t xml:space="preserve">   bridge    </w:t>
      </w:r>
      <w:r>
        <w:t xml:space="preserve">   splits'    </w:t>
      </w:r>
      <w:r>
        <w:t xml:space="preserve">   handstand    </w:t>
      </w:r>
      <w:r>
        <w:t xml:space="preserve">   frountwalkover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moves</dc:title>
  <dcterms:created xsi:type="dcterms:W3CDTF">2021-10-11T08:27:11Z</dcterms:created>
  <dcterms:modified xsi:type="dcterms:W3CDTF">2021-10-11T08:27:11Z</dcterms:modified>
</cp:coreProperties>
</file>