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Égypte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qu'elle chose qu'il devait donner pour que le pharaon continue de les protégé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le dieu du soleil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que les pharaon étais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y a la basse Egypte et la ______ Egypte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le pharaon mourais qu'est-ce qu'il faisais avec ses serviteur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étais protégé par qu'elle chose, ses naturelle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se qu'il mettais les pharaons mort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que l'eau séchapait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 se qu'il prenais l'eau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dieu de la momification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Égypte</dc:title>
  <dcterms:created xsi:type="dcterms:W3CDTF">2021-10-11T06:02:02Z</dcterms:created>
  <dcterms:modified xsi:type="dcterms:W3CDTF">2021-10-11T06:02:02Z</dcterms:modified>
</cp:coreProperties>
</file>