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Égypte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Cette forme d'écriture est apparue en Égypte presque au même moment que l'écriture cunéiforme.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Nous sommes la classe sociale la plus riche et la plus puissance de l'Ancien Empire.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Nous étendons du limon sur les champs et s'occupons de l'agriculture.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 y emmagasine le blé.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 suis président de la plus haute instance judiciaire, je suis ministre de la guerre et je suis le chef de la police royale.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Quel nom a-t-on donné au tout premier traité de paix?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Je suis une façon de diffuser de l'information, comme la radio, la télévision, le papyrus,...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 y sacrifiait des animaux pour le dieu faucon.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Je suis une plante qui permet de faire du papier.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Je suis la saison de la moisson.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Je suis le fleuve important d'Égypte.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Je suis l'autre (3e) saison.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Lors de la momification, les corps défunt étaient vidés de leurs organes, qu'on déposait dans des vases 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 suis une mer située près de l'Égypte.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 bâtiment sert à faire du 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surnommait les égyptiens le peuple de la terre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Nous sommes à la base de la pyramide des classes sociales d'Égypte.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Nous écrivons pour l'Égypte.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 suis situé au sommet de la pyramide des classes sociales en Égypte.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 suis un matériau utilisé pour de grandes construction en Égypte, comme les pyramides.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 bâtiment sert à faire des boissons comme de la bière.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Ces constructions égyptiennes sont les tombeaux des pharaons.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Je suis ce que les dieux préfèrent au chaos.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Cette saison est la saison des crues.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Égypte</dc:title>
  <dcterms:created xsi:type="dcterms:W3CDTF">2021-10-11T06:02:03Z</dcterms:created>
  <dcterms:modified xsi:type="dcterms:W3CDTF">2021-10-11T06:02:03Z</dcterms:modified>
</cp:coreProperties>
</file>