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Égypte ancienne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était la couleur de la couronne que le roi du Haute-Égypte portait?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était la couleur de la couronne que le roi du Basse-Égypte portait?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sphinx a le corps de quel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type de maquillage est inventé par les Égyptiens?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fut le premier pharaon de toute l'Égypte?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était le dieu du chaos?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Quelle plante a été utiliser par les Égyptiens anciens pour fabriquer le papier?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mains d'une momie sont placés sur quelle partie du corps?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 dieu était le juge des morts?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 plan d'eau a joué un rôle majeur en le développement de la civilisation égyptienne ancienne?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Quel était l'animal préféré des Égyptiens anciens?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 quel métal était fait le maquillage des yeux?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Quel pharaon a construit la Grande Pyramide de Gizeh?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 quel continent l'Égypte ancienne faisait-il partie?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était le dernier pharaon de l'Égypte ancienne?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race de chien a été utilisé comme chien de chasse?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était le pharaon le plus jeune de l'Égypte ancienne?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reine est croyée d'avoir falsifiée sa mort et est devenue le prochain pharaon, habillée comme un homme?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a été la première capitale de l'Égypte ancienne?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dieu Égyptien, Anubis, avait la tête de quel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Pierre de Rosette a trois langues sur elle; Démotique, les Hiéroglyphes et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Combien de pyramides de Gizeh y a-t'il?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grain a été utilisé pour fabriquer du bière dans l'Égypte ancienne?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est le nom du cercueil dans lequel se trouve une momie?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Qui était le dieu du soleil?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Égypte ancienne</dc:title>
  <dcterms:created xsi:type="dcterms:W3CDTF">2021-10-11T06:01:20Z</dcterms:created>
  <dcterms:modified xsi:type="dcterms:W3CDTF">2021-10-11T06:01:20Z</dcterms:modified>
</cp:coreProperties>
</file>